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 Culinary Journey Through India</w:t>
      </w:r>
    </w:p>
    <w:p>
      <w:r>
        <w:t>Indian cuisine is a reflection of its cultural diversity, with each region offering unique flavors, ingredients, and cooking techniques. Northern India is famous for dishes like butter chicken, naan, and rich gravies, often characterized by the use of dairy products and aromatic spices. In contrast, Southern India emphasizes rice, coconut, and lentil-based dishes such as dosa, idli, and sambar. Street food culture is vibrant, with snacks like chaat, samosas, and pani puri widely enjoyed across the country. Indian cuisine is also influenced by historical trade and invasions, resulting in fusion dishes like biryani, which combines Persian and Indian culinary traditions. Beyond taste, Indian food often carries religious and symbolic significance, such as vegetarianism in Hinduism and ritual offerings during festivals.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